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9802368" cy="75745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-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02368" cy="7574557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5840" w:h="12240" w:orient="landscape"/>
      <w:pgMar w:top="202" w:right="202" w:bottom="202" w:left="202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